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1CF6" w14:textId="13FF99CB" w:rsidR="00E2677C" w:rsidRDefault="00000000">
      <w:pPr>
        <w:jc w:val="center"/>
      </w:pPr>
      <w:r>
        <w:rPr>
          <w:b/>
          <w:sz w:val="36"/>
        </w:rPr>
        <w:t>FORMULÁR NA ODSTÚPENIE OD ZMLUVY</w:t>
      </w:r>
    </w:p>
    <w:p w14:paraId="7ECBCEF9" w14:textId="77777777" w:rsidR="00E2677C" w:rsidRDefault="00000000">
      <w:pPr>
        <w:jc w:val="center"/>
      </w:pPr>
      <w:r>
        <w:t>(do 14 dní od uzavretia zmluvy)</w:t>
      </w:r>
    </w:p>
    <w:p w14:paraId="6BD01CD7" w14:textId="6E6E7966" w:rsidR="00E2677C" w:rsidRDefault="00000000">
      <w:r>
        <w:t>Tento formulár vyplňte a odošlite iba v prípade, že chcete odstúpiť od zmluvy</w:t>
      </w:r>
      <w:r w:rsidR="003810BC">
        <w:t>.</w:t>
      </w:r>
    </w:p>
    <w:p w14:paraId="29EF6402" w14:textId="77777777" w:rsidR="00E2677C" w:rsidRDefault="00000000">
      <w:r>
        <w:rPr>
          <w:b/>
        </w:rPr>
        <w:t>Komu je odstúpenie určené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2677C" w14:paraId="706A1238" w14:textId="77777777">
        <w:tc>
          <w:tcPr>
            <w:tcW w:w="4320" w:type="dxa"/>
          </w:tcPr>
          <w:p w14:paraId="5FDC7CF6" w14:textId="77777777" w:rsidR="00E2677C" w:rsidRDefault="00000000">
            <w:r>
              <w:t>Poskytovateľ služby:</w:t>
            </w:r>
          </w:p>
        </w:tc>
        <w:tc>
          <w:tcPr>
            <w:tcW w:w="4320" w:type="dxa"/>
          </w:tcPr>
          <w:p w14:paraId="28B2DA36" w14:textId="4FD15491" w:rsidR="00E2677C" w:rsidRDefault="00C5689C">
            <w:r>
              <w:t>Ing. Katarína Zichová</w:t>
            </w:r>
          </w:p>
        </w:tc>
      </w:tr>
      <w:tr w:rsidR="00E2677C" w14:paraId="7623EB25" w14:textId="77777777">
        <w:tc>
          <w:tcPr>
            <w:tcW w:w="4320" w:type="dxa"/>
          </w:tcPr>
          <w:p w14:paraId="47DDD559" w14:textId="77777777" w:rsidR="00E2677C" w:rsidRDefault="00000000">
            <w:r>
              <w:t>Adresa:</w:t>
            </w:r>
          </w:p>
        </w:tc>
        <w:tc>
          <w:tcPr>
            <w:tcW w:w="4320" w:type="dxa"/>
          </w:tcPr>
          <w:p w14:paraId="244E97D7" w14:textId="6386DBE5" w:rsidR="00E2677C" w:rsidRDefault="00C5689C">
            <w:r>
              <w:t>Slnečná 961/44</w:t>
            </w:r>
          </w:p>
        </w:tc>
      </w:tr>
      <w:tr w:rsidR="00E2677C" w14:paraId="0A522735" w14:textId="77777777">
        <w:tc>
          <w:tcPr>
            <w:tcW w:w="4320" w:type="dxa"/>
          </w:tcPr>
          <w:p w14:paraId="5B00D4B0" w14:textId="77777777" w:rsidR="00E2677C" w:rsidRDefault="00000000">
            <w:r>
              <w:t>IČO:</w:t>
            </w:r>
          </w:p>
        </w:tc>
        <w:tc>
          <w:tcPr>
            <w:tcW w:w="4320" w:type="dxa"/>
          </w:tcPr>
          <w:p w14:paraId="49EC53A8" w14:textId="1BB5CCF6" w:rsidR="00E2677C" w:rsidRDefault="00C5689C">
            <w:r>
              <w:t>57510857</w:t>
            </w:r>
          </w:p>
        </w:tc>
      </w:tr>
      <w:tr w:rsidR="00E2677C" w14:paraId="5AE376E8" w14:textId="77777777">
        <w:tc>
          <w:tcPr>
            <w:tcW w:w="4320" w:type="dxa"/>
          </w:tcPr>
          <w:p w14:paraId="0CB6C132" w14:textId="77777777" w:rsidR="00E2677C" w:rsidRDefault="00000000">
            <w:r>
              <w:t>E-mail:</w:t>
            </w:r>
          </w:p>
        </w:tc>
        <w:tc>
          <w:tcPr>
            <w:tcW w:w="4320" w:type="dxa"/>
          </w:tcPr>
          <w:p w14:paraId="5A1E63B2" w14:textId="2E26E5FD" w:rsidR="00E2677C" w:rsidRDefault="00C5689C">
            <w:r>
              <w:t>info@</w:t>
            </w:r>
            <w:r w:rsidR="00F834DB">
              <w:t>zicho</w:t>
            </w:r>
            <w:r>
              <w:t>.sk</w:t>
            </w:r>
          </w:p>
        </w:tc>
      </w:tr>
    </w:tbl>
    <w:p w14:paraId="33CC2405" w14:textId="77777777" w:rsidR="00C5689C" w:rsidRDefault="00C5689C">
      <w:pPr>
        <w:rPr>
          <w:b/>
        </w:rPr>
      </w:pPr>
    </w:p>
    <w:p w14:paraId="63559AEA" w14:textId="4A1C1E88" w:rsidR="00E2677C" w:rsidRDefault="00000000">
      <w:r>
        <w:rPr>
          <w:b/>
        </w:rPr>
        <w:t>Spotrebiteľ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2677C" w14:paraId="1CE2A38C" w14:textId="77777777">
        <w:tc>
          <w:tcPr>
            <w:tcW w:w="4320" w:type="dxa"/>
          </w:tcPr>
          <w:p w14:paraId="6624EDC7" w14:textId="77777777" w:rsidR="00E2677C" w:rsidRDefault="00000000">
            <w:r>
              <w:t>Meno a priezvisko:</w:t>
            </w:r>
          </w:p>
        </w:tc>
        <w:tc>
          <w:tcPr>
            <w:tcW w:w="4320" w:type="dxa"/>
          </w:tcPr>
          <w:p w14:paraId="31C2E547" w14:textId="77777777" w:rsidR="00E2677C" w:rsidRDefault="00E2677C"/>
        </w:tc>
      </w:tr>
      <w:tr w:rsidR="00E2677C" w14:paraId="1E70D6C2" w14:textId="77777777">
        <w:tc>
          <w:tcPr>
            <w:tcW w:w="4320" w:type="dxa"/>
          </w:tcPr>
          <w:p w14:paraId="3DA8E1AA" w14:textId="77777777" w:rsidR="00E2677C" w:rsidRDefault="00000000">
            <w:r>
              <w:t>Adresa (ulica, mesto, PSČ):</w:t>
            </w:r>
          </w:p>
        </w:tc>
        <w:tc>
          <w:tcPr>
            <w:tcW w:w="4320" w:type="dxa"/>
          </w:tcPr>
          <w:p w14:paraId="12E60C41" w14:textId="77777777" w:rsidR="00E2677C" w:rsidRDefault="00E2677C"/>
        </w:tc>
      </w:tr>
      <w:tr w:rsidR="00E2677C" w14:paraId="56049F35" w14:textId="77777777">
        <w:tc>
          <w:tcPr>
            <w:tcW w:w="4320" w:type="dxa"/>
          </w:tcPr>
          <w:p w14:paraId="69EB8C58" w14:textId="77777777" w:rsidR="00E2677C" w:rsidRDefault="00000000">
            <w:r>
              <w:t>Telefón:</w:t>
            </w:r>
          </w:p>
        </w:tc>
        <w:tc>
          <w:tcPr>
            <w:tcW w:w="4320" w:type="dxa"/>
          </w:tcPr>
          <w:p w14:paraId="0C73EAD5" w14:textId="77777777" w:rsidR="00E2677C" w:rsidRDefault="00E2677C"/>
        </w:tc>
      </w:tr>
      <w:tr w:rsidR="00E2677C" w14:paraId="31E1936B" w14:textId="77777777">
        <w:tc>
          <w:tcPr>
            <w:tcW w:w="4320" w:type="dxa"/>
          </w:tcPr>
          <w:p w14:paraId="0A5C8614" w14:textId="77777777" w:rsidR="00E2677C" w:rsidRDefault="00000000">
            <w:r>
              <w:t>E-mail:</w:t>
            </w:r>
          </w:p>
        </w:tc>
        <w:tc>
          <w:tcPr>
            <w:tcW w:w="4320" w:type="dxa"/>
          </w:tcPr>
          <w:p w14:paraId="1A906E3B" w14:textId="77777777" w:rsidR="00E2677C" w:rsidRDefault="00E2677C"/>
        </w:tc>
      </w:tr>
    </w:tbl>
    <w:p w14:paraId="2ED4784B" w14:textId="77777777" w:rsidR="00C5689C" w:rsidRDefault="00C5689C">
      <w:pPr>
        <w:rPr>
          <w:b/>
        </w:rPr>
      </w:pPr>
    </w:p>
    <w:p w14:paraId="35E13C60" w14:textId="398E9AC6" w:rsidR="00E2677C" w:rsidRDefault="00000000">
      <w:r>
        <w:rPr>
          <w:b/>
        </w:rPr>
        <w:t>Odstúpenie od zmluvy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2677C" w14:paraId="39D77F87" w14:textId="77777777" w:rsidTr="00E512E0">
        <w:tc>
          <w:tcPr>
            <w:tcW w:w="4315" w:type="dxa"/>
          </w:tcPr>
          <w:p w14:paraId="47D3F69A" w14:textId="77777777" w:rsidR="00E2677C" w:rsidRDefault="00000000">
            <w:r>
              <w:t>Číslo objednávky:</w:t>
            </w:r>
          </w:p>
        </w:tc>
        <w:tc>
          <w:tcPr>
            <w:tcW w:w="4315" w:type="dxa"/>
          </w:tcPr>
          <w:p w14:paraId="29A85527" w14:textId="77777777" w:rsidR="00E2677C" w:rsidRDefault="00E2677C"/>
        </w:tc>
      </w:tr>
      <w:tr w:rsidR="00E2677C" w14:paraId="4B6135EB" w14:textId="77777777" w:rsidTr="00E512E0">
        <w:tc>
          <w:tcPr>
            <w:tcW w:w="4315" w:type="dxa"/>
          </w:tcPr>
          <w:p w14:paraId="1B442707" w14:textId="77777777" w:rsidR="00E2677C" w:rsidRDefault="00000000">
            <w:r>
              <w:t>Dátum objednávky:</w:t>
            </w:r>
          </w:p>
        </w:tc>
        <w:tc>
          <w:tcPr>
            <w:tcW w:w="4315" w:type="dxa"/>
          </w:tcPr>
          <w:p w14:paraId="2099E7E0" w14:textId="77777777" w:rsidR="00E2677C" w:rsidRDefault="00E2677C"/>
        </w:tc>
      </w:tr>
    </w:tbl>
    <w:p w14:paraId="596F177A" w14:textId="77777777" w:rsidR="00C5689C" w:rsidRDefault="00C5689C">
      <w:pPr>
        <w:rPr>
          <w:b/>
        </w:rPr>
      </w:pPr>
    </w:p>
    <w:p w14:paraId="3616FA4E" w14:textId="2817B156" w:rsidR="00E2677C" w:rsidRDefault="00000000">
      <w:r>
        <w:rPr>
          <w:b/>
        </w:rPr>
        <w:t>Vrátenie platby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2677C" w14:paraId="07719995" w14:textId="77777777">
        <w:tc>
          <w:tcPr>
            <w:tcW w:w="4320" w:type="dxa"/>
          </w:tcPr>
          <w:p w14:paraId="2A8D592E" w14:textId="77777777" w:rsidR="00E2677C" w:rsidRDefault="00000000">
            <w:r>
              <w:t>IBAN:</w:t>
            </w:r>
          </w:p>
        </w:tc>
        <w:tc>
          <w:tcPr>
            <w:tcW w:w="4320" w:type="dxa"/>
          </w:tcPr>
          <w:p w14:paraId="0BA30132" w14:textId="77777777" w:rsidR="00E2677C" w:rsidRDefault="00E2677C"/>
        </w:tc>
      </w:tr>
    </w:tbl>
    <w:p w14:paraId="59803D1D" w14:textId="77777777" w:rsidR="00C5689C" w:rsidRDefault="00C5689C">
      <w:pPr>
        <w:rPr>
          <w:b/>
        </w:rPr>
      </w:pPr>
    </w:p>
    <w:p w14:paraId="77AA635E" w14:textId="676BAC3F" w:rsidR="00C5689C" w:rsidRDefault="00C5689C" w:rsidP="00C5689C">
      <w:pPr>
        <w:rPr>
          <w:b/>
        </w:rPr>
      </w:pPr>
      <w:r>
        <w:rPr>
          <w:b/>
        </w:rPr>
        <w:t xml:space="preserve">Pomôžte </w:t>
      </w:r>
      <w:r w:rsidR="003810BC">
        <w:rPr>
          <w:b/>
        </w:rPr>
        <w:t>nám zlepšiť naše služby</w:t>
      </w:r>
      <w:r>
        <w:rPr>
          <w:b/>
        </w:rPr>
        <w:t xml:space="preserve"> vyplnením dôvodu odstúpenia. Ďakujem</w:t>
      </w:r>
      <w:r w:rsidR="003810BC">
        <w:rPr>
          <w:b/>
        </w:rPr>
        <w:t>e</w:t>
      </w:r>
    </w:p>
    <w:p w14:paraId="0B0DD39A" w14:textId="77777777" w:rsidR="0068424F" w:rsidRDefault="00C5689C" w:rsidP="0068424F">
      <w:pPr>
        <w:spacing w:after="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0609C" w14:textId="77777777" w:rsidR="0068424F" w:rsidRDefault="0068424F" w:rsidP="0068424F">
      <w:pPr>
        <w:spacing w:after="0"/>
        <w:rPr>
          <w:b/>
        </w:rPr>
      </w:pPr>
    </w:p>
    <w:p w14:paraId="2C1DA85F" w14:textId="2C7B68CE" w:rsidR="00E2677C" w:rsidRPr="0068424F" w:rsidRDefault="00000000" w:rsidP="0068424F">
      <w:pPr>
        <w:spacing w:after="0"/>
        <w:rPr>
          <w:b/>
        </w:rPr>
      </w:pPr>
      <w:r>
        <w:rPr>
          <w:b/>
        </w:rPr>
        <w:t>Podpis</w:t>
      </w:r>
    </w:p>
    <w:tbl>
      <w:tblPr>
        <w:tblStyle w:val="Mriekatabuky"/>
        <w:tblW w:w="8807" w:type="dxa"/>
        <w:tblLook w:val="04A0" w:firstRow="1" w:lastRow="0" w:firstColumn="1" w:lastColumn="0" w:noHBand="0" w:noVBand="1"/>
      </w:tblPr>
      <w:tblGrid>
        <w:gridCol w:w="4405"/>
        <w:gridCol w:w="4402"/>
      </w:tblGrid>
      <w:tr w:rsidR="00E2677C" w14:paraId="32A89277" w14:textId="77777777" w:rsidTr="0068424F">
        <w:trPr>
          <w:trHeight w:val="401"/>
        </w:trPr>
        <w:tc>
          <w:tcPr>
            <w:tcW w:w="4405" w:type="dxa"/>
          </w:tcPr>
          <w:p w14:paraId="08D103AE" w14:textId="77777777" w:rsidR="00E2677C" w:rsidRDefault="00000000">
            <w:r>
              <w:t>Dátum:</w:t>
            </w:r>
          </w:p>
        </w:tc>
        <w:tc>
          <w:tcPr>
            <w:tcW w:w="4402" w:type="dxa"/>
          </w:tcPr>
          <w:p w14:paraId="5586E268" w14:textId="77777777" w:rsidR="00E2677C" w:rsidRDefault="00E2677C"/>
        </w:tc>
      </w:tr>
      <w:tr w:rsidR="00E2677C" w14:paraId="66361BA1" w14:textId="77777777" w:rsidTr="0068424F">
        <w:trPr>
          <w:trHeight w:val="401"/>
        </w:trPr>
        <w:tc>
          <w:tcPr>
            <w:tcW w:w="4405" w:type="dxa"/>
          </w:tcPr>
          <w:p w14:paraId="08079B2D" w14:textId="77777777" w:rsidR="00E2677C" w:rsidRDefault="00000000">
            <w:r>
              <w:t>Podpis spotrebiteľa:</w:t>
            </w:r>
          </w:p>
        </w:tc>
        <w:tc>
          <w:tcPr>
            <w:tcW w:w="4402" w:type="dxa"/>
          </w:tcPr>
          <w:p w14:paraId="26D8CCD0" w14:textId="77777777" w:rsidR="00E2677C" w:rsidRDefault="00E2677C"/>
        </w:tc>
      </w:tr>
    </w:tbl>
    <w:p w14:paraId="44CEE80C" w14:textId="28BBEE24" w:rsidR="00E2677C" w:rsidRDefault="00E2677C"/>
    <w:sectPr w:rsidR="00E267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5742683">
    <w:abstractNumId w:val="8"/>
  </w:num>
  <w:num w:numId="2" w16cid:durableId="1376540200">
    <w:abstractNumId w:val="6"/>
  </w:num>
  <w:num w:numId="3" w16cid:durableId="1326204942">
    <w:abstractNumId w:val="5"/>
  </w:num>
  <w:num w:numId="4" w16cid:durableId="1132090127">
    <w:abstractNumId w:val="4"/>
  </w:num>
  <w:num w:numId="5" w16cid:durableId="187565172">
    <w:abstractNumId w:val="7"/>
  </w:num>
  <w:num w:numId="6" w16cid:durableId="1121534369">
    <w:abstractNumId w:val="3"/>
  </w:num>
  <w:num w:numId="7" w16cid:durableId="1602371728">
    <w:abstractNumId w:val="2"/>
  </w:num>
  <w:num w:numId="8" w16cid:durableId="1103064328">
    <w:abstractNumId w:val="1"/>
  </w:num>
  <w:num w:numId="9" w16cid:durableId="1107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10BC"/>
    <w:rsid w:val="0068424F"/>
    <w:rsid w:val="0076330D"/>
    <w:rsid w:val="00993CAE"/>
    <w:rsid w:val="00AA1D8D"/>
    <w:rsid w:val="00B47730"/>
    <w:rsid w:val="00C5689C"/>
    <w:rsid w:val="00CB0664"/>
    <w:rsid w:val="00E2677C"/>
    <w:rsid w:val="00E512E0"/>
    <w:rsid w:val="00F834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065B7"/>
  <w14:defaultImageDpi w14:val="300"/>
  <w15:docId w15:val="{EAA452FF-5DE0-415C-BDEB-16BB4D47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Zicho</cp:lastModifiedBy>
  <cp:revision>3</cp:revision>
  <dcterms:created xsi:type="dcterms:W3CDTF">2026-03-31T09:17:00Z</dcterms:created>
  <dcterms:modified xsi:type="dcterms:W3CDTF">2026-03-31T10:03:00Z</dcterms:modified>
  <cp:category/>
</cp:coreProperties>
</file>